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66AF" w14:textId="2DDD9F8B" w:rsidR="00B855CE" w:rsidRPr="00D92884" w:rsidRDefault="00D92884" w:rsidP="00D92884">
      <w:pPr>
        <w:pStyle w:val="Heading1"/>
        <w:spacing w:line="240" w:lineRule="auto"/>
        <w:jc w:val="center"/>
        <w:rPr>
          <w:color w:val="FF0000"/>
        </w:rPr>
      </w:pPr>
      <w:r w:rsidRPr="00D92884">
        <w:rPr>
          <w:color w:val="FF0000"/>
        </w:rPr>
        <w:t>Wallace Deveau Bursary Application Form</w:t>
      </w:r>
    </w:p>
    <w:p w14:paraId="430B1A71" w14:textId="77777777" w:rsidR="00D92884" w:rsidRDefault="00D92884" w:rsidP="00D92884">
      <w:pPr>
        <w:pStyle w:val="Subtitle"/>
        <w:spacing w:line="240" w:lineRule="auto"/>
        <w:jc w:val="center"/>
        <w:rPr>
          <w:color w:val="FF0000"/>
        </w:rPr>
      </w:pPr>
      <w:r w:rsidRPr="00D92884">
        <w:rPr>
          <w:color w:val="FF0000"/>
        </w:rPr>
        <w:t xml:space="preserve">Cole Harbour </w:t>
      </w:r>
      <w:r w:rsidR="009209C1" w:rsidRPr="00D92884">
        <w:rPr>
          <w:color w:val="FF0000"/>
        </w:rPr>
        <w:t xml:space="preserve">Bel Ayr </w:t>
      </w:r>
      <w:r w:rsidRPr="00D92884">
        <w:rPr>
          <w:color w:val="FF0000"/>
        </w:rPr>
        <w:t>Wings Minor Hockey Association</w:t>
      </w:r>
    </w:p>
    <w:p w14:paraId="315B9B83" w14:textId="49F87E93" w:rsidR="00B855CE" w:rsidRPr="00D92884" w:rsidRDefault="00D92884" w:rsidP="00D92884">
      <w:pPr>
        <w:pStyle w:val="Subtitle"/>
        <w:spacing w:line="240" w:lineRule="auto"/>
        <w:jc w:val="center"/>
        <w:rPr>
          <w:color w:val="FF0000"/>
        </w:rPr>
      </w:pPr>
      <w:r w:rsidRPr="00D92884">
        <w:rPr>
          <w:color w:val="FF0000"/>
        </w:rPr>
        <w:t>$</w:t>
      </w:r>
      <w:r w:rsidR="00EC717A">
        <w:rPr>
          <w:color w:val="FF0000"/>
        </w:rPr>
        <w:t>500</w:t>
      </w:r>
      <w:r w:rsidRPr="00D92884">
        <w:rPr>
          <w:color w:val="FF0000"/>
        </w:rPr>
        <w:t xml:space="preserve"> Post-Secondary Education Bursary</w:t>
      </w:r>
      <w:r w:rsidR="00EC717A">
        <w:rPr>
          <w:color w:val="FF0000"/>
        </w:rPr>
        <w:t xml:space="preserve"> (two will be awarded)</w:t>
      </w:r>
    </w:p>
    <w:p w14:paraId="1A3C1E63" w14:textId="77777777" w:rsidR="00D92884" w:rsidRDefault="00D92884">
      <w:pPr>
        <w:pStyle w:val="Heading2"/>
      </w:pPr>
    </w:p>
    <w:p w14:paraId="2269B3BA" w14:textId="147CFE80" w:rsidR="00B855CE" w:rsidRDefault="00D92884">
      <w:pPr>
        <w:pStyle w:val="Heading2"/>
      </w:pPr>
      <w:r>
        <w:t>Applicant Information</w:t>
      </w:r>
    </w:p>
    <w:p w14:paraId="4C20B6D1" w14:textId="03BBFC06" w:rsidR="00B855CE" w:rsidRDefault="00D92884">
      <w:r>
        <w:t xml:space="preserve">Full Name: </w:t>
      </w:r>
    </w:p>
    <w:p w14:paraId="1E125E5F" w14:textId="5DC01A0B" w:rsidR="00B855CE" w:rsidRDefault="00D92884">
      <w:r>
        <w:t xml:space="preserve">Date of Birth (DD/MM/YYYY): </w:t>
      </w:r>
    </w:p>
    <w:p w14:paraId="41BB3250" w14:textId="2DB3FABE" w:rsidR="00B855CE" w:rsidRDefault="00D92884">
      <w:r>
        <w:t xml:space="preserve">Phone Number: </w:t>
      </w:r>
    </w:p>
    <w:p w14:paraId="4585EBB2" w14:textId="6CA72503" w:rsidR="00B855CE" w:rsidRDefault="00D92884">
      <w:r>
        <w:t xml:space="preserve">Email Address: </w:t>
      </w:r>
    </w:p>
    <w:p w14:paraId="3DAFF431" w14:textId="75CA54A9" w:rsidR="00B855CE" w:rsidRDefault="00D92884">
      <w:r>
        <w:t>Home Address:</w:t>
      </w:r>
      <w:r>
        <w:br/>
      </w:r>
    </w:p>
    <w:p w14:paraId="2237BE30" w14:textId="77777777" w:rsidR="00B855CE" w:rsidRDefault="00D92884">
      <w:pPr>
        <w:pStyle w:val="Heading2"/>
      </w:pPr>
      <w:r>
        <w:t>Education Information</w:t>
      </w:r>
    </w:p>
    <w:p w14:paraId="4F880EBA" w14:textId="39B77B2D" w:rsidR="00B855CE" w:rsidRDefault="00D92884">
      <w:r>
        <w:t>High School Name:</w:t>
      </w:r>
      <w:r w:rsidR="007C2AED">
        <w:t xml:space="preserve"> </w:t>
      </w:r>
    </w:p>
    <w:p w14:paraId="31A9E6DD" w14:textId="4EFD3C52" w:rsidR="00B855CE" w:rsidRDefault="00D92884">
      <w:r>
        <w:t xml:space="preserve">Expected Graduation Date: </w:t>
      </w:r>
    </w:p>
    <w:p w14:paraId="5E0A7856" w14:textId="640000DC" w:rsidR="00B855CE" w:rsidRDefault="00D92884">
      <w:r>
        <w:t xml:space="preserve">Post-Secondary Institution (you plan to attend): </w:t>
      </w:r>
    </w:p>
    <w:p w14:paraId="52B76318" w14:textId="77777777" w:rsidR="00B855CE" w:rsidRDefault="00D92884">
      <w:r>
        <w:t>(Include program of study, if known)</w:t>
      </w:r>
    </w:p>
    <w:p w14:paraId="6061601D" w14:textId="4A0DA702" w:rsidR="00B855CE" w:rsidRDefault="00D92884">
      <w:r>
        <w:t xml:space="preserve">Have you been accepted? Just type </w:t>
      </w:r>
      <w:r w:rsidR="00EB4E75">
        <w:t>X</w:t>
      </w:r>
      <w:r>
        <w:t xml:space="preserve"> next </w:t>
      </w:r>
      <w:r w:rsidR="00EB4E75">
        <w:t xml:space="preserve">to the </w:t>
      </w:r>
      <w:r>
        <w:t>appropriate answer.</w:t>
      </w:r>
    </w:p>
    <w:p w14:paraId="12B134EB" w14:textId="07DCDB6B" w:rsidR="00B855CE" w:rsidRDefault="00D92884">
      <w:r>
        <w:t xml:space="preserve"> </w:t>
      </w:r>
      <w:proofErr w:type="gramStart"/>
      <w:r>
        <w:t>Yes</w:t>
      </w:r>
      <w:proofErr w:type="gramEnd"/>
      <w:r>
        <w:t xml:space="preserve"> _</w:t>
      </w:r>
      <w:r w:rsidR="00366393">
        <w:t>_</w:t>
      </w:r>
      <w:r w:rsidR="00EB4E75">
        <w:t>_</w:t>
      </w:r>
      <w:r>
        <w:t>_     No _____</w:t>
      </w:r>
    </w:p>
    <w:p w14:paraId="3347E2EE" w14:textId="451A32B2" w:rsidR="00B855CE" w:rsidRDefault="00D92884">
      <w:r>
        <w:t xml:space="preserve">(*If yes, please attach proof of </w:t>
      </w:r>
      <w:r w:rsidR="00366393">
        <w:t>acceptance. *</w:t>
      </w:r>
      <w:r>
        <w:t>)</w:t>
      </w:r>
    </w:p>
    <w:p w14:paraId="67D989D8" w14:textId="77777777" w:rsidR="00B855CE" w:rsidRDefault="00D92884">
      <w:pPr>
        <w:pStyle w:val="Heading2"/>
      </w:pPr>
      <w:r>
        <w:t>Hockey Involvement</w:t>
      </w:r>
    </w:p>
    <w:p w14:paraId="1F8A04F4" w14:textId="1917B84C" w:rsidR="00B855CE" w:rsidRDefault="00D92884">
      <w:r>
        <w:t xml:space="preserve">Number of seasons played with Cole Harbour Wings: </w:t>
      </w:r>
    </w:p>
    <w:p w14:paraId="0CECC42F" w14:textId="3E060916" w:rsidR="00B855CE" w:rsidRDefault="00D92884">
      <w:r>
        <w:t xml:space="preserve">Most recent team &amp; division (e.g., U18 AA): </w:t>
      </w:r>
    </w:p>
    <w:p w14:paraId="722EF3BF" w14:textId="089763CB" w:rsidR="00B855CE" w:rsidRDefault="00D92884">
      <w:r>
        <w:t xml:space="preserve">Years played (e.g., 2017–2025): </w:t>
      </w:r>
    </w:p>
    <w:p w14:paraId="6E4877B1" w14:textId="77777777" w:rsidR="00D92884" w:rsidRDefault="00D92884">
      <w:pPr>
        <w:pStyle w:val="Heading2"/>
      </w:pPr>
    </w:p>
    <w:p w14:paraId="333D84EC" w14:textId="77777777" w:rsidR="00D92884" w:rsidRDefault="00D92884">
      <w:pPr>
        <w:pStyle w:val="Heading2"/>
      </w:pPr>
    </w:p>
    <w:p w14:paraId="425CB4FB" w14:textId="6D24AE3E" w:rsidR="00B855CE" w:rsidRDefault="00D92884">
      <w:pPr>
        <w:pStyle w:val="Heading2"/>
      </w:pPr>
      <w:r>
        <w:t>Short Answer Questions</w:t>
      </w:r>
    </w:p>
    <w:p w14:paraId="52F9587F" w14:textId="77777777" w:rsidR="00B855CE" w:rsidRDefault="00D92884">
      <w:r>
        <w:t>1. List any community involvement, volunteering, or extracurricular activities you’ve participated in during high school:</w:t>
      </w:r>
    </w:p>
    <w:p w14:paraId="42C4DC86" w14:textId="68F472E9" w:rsidR="00B855CE" w:rsidRDefault="00D92884">
      <w:r>
        <w:br/>
      </w:r>
    </w:p>
    <w:p w14:paraId="154CD919" w14:textId="77777777" w:rsidR="00B855CE" w:rsidRDefault="00D92884">
      <w:r>
        <w:t>2. Describe any leadership roles or awards you’ve received (in hockey, school, or the community):</w:t>
      </w:r>
    </w:p>
    <w:p w14:paraId="40315472" w14:textId="40122D1B" w:rsidR="00B855CE" w:rsidRDefault="00D92884">
      <w:r>
        <w:br/>
      </w:r>
    </w:p>
    <w:p w14:paraId="3F817461" w14:textId="16BD7A98" w:rsidR="00B855CE" w:rsidRDefault="00D92884">
      <w:pPr>
        <w:pStyle w:val="Heading2"/>
      </w:pPr>
      <w:r>
        <w:t>Essay – Maximum 500 words</w:t>
      </w:r>
    </w:p>
    <w:p w14:paraId="7DAB376A" w14:textId="42417C49" w:rsidR="00D92884" w:rsidRDefault="00D92884" w:rsidP="00D92884">
      <w:r>
        <w:t>Attach a separate document typed about - How hockey and being part of the Cole Harbour Wings community has influenced your personal growth and future goals</w:t>
      </w:r>
    </w:p>
    <w:p w14:paraId="7D2E3C44" w14:textId="77777777" w:rsidR="00B855CE" w:rsidRDefault="00D92884">
      <w:pPr>
        <w:pStyle w:val="Heading2"/>
      </w:pPr>
      <w:r>
        <w:t>Declaration</w:t>
      </w:r>
    </w:p>
    <w:p w14:paraId="71CAF6E9" w14:textId="77777777" w:rsidR="00B855CE" w:rsidRDefault="00D92884">
      <w:r>
        <w:t>I declare that the information provided in this application is true and complete. I understand that incomplete applications may not be considered.</w:t>
      </w:r>
    </w:p>
    <w:p w14:paraId="126F2C61" w14:textId="43F442F3" w:rsidR="00B855CE" w:rsidRDefault="00D92884">
      <w:r>
        <w:t xml:space="preserve">Name of Applicant: </w:t>
      </w:r>
      <w:r w:rsidR="00366393">
        <w:tab/>
      </w:r>
      <w:r w:rsidR="00366393">
        <w:tab/>
      </w:r>
      <w:r w:rsidR="00366393">
        <w:tab/>
      </w:r>
      <w:r>
        <w:t xml:space="preserve">Date: </w:t>
      </w:r>
    </w:p>
    <w:p w14:paraId="4E062FB9" w14:textId="0E7C448E" w:rsidR="00B855CE" w:rsidRDefault="00D92884">
      <w:r>
        <w:t xml:space="preserve">Signature of Parent/Guardian (if under 18): </w:t>
      </w:r>
      <w:r w:rsidR="00366393">
        <w:t xml:space="preserve"> </w:t>
      </w:r>
      <w:r w:rsidR="00366393">
        <w:tab/>
      </w:r>
      <w:r w:rsidR="00366393">
        <w:tab/>
      </w:r>
      <w:r>
        <w:t xml:space="preserve">Date: </w:t>
      </w:r>
    </w:p>
    <w:p w14:paraId="5E61A5AB" w14:textId="77777777" w:rsidR="00B855CE" w:rsidRDefault="00D92884">
      <w:pPr>
        <w:pStyle w:val="Heading2"/>
      </w:pPr>
      <w:r>
        <w:t>Submission Instructions</w:t>
      </w:r>
    </w:p>
    <w:p w14:paraId="631D8CAD" w14:textId="3197EB04" w:rsidR="00B855CE" w:rsidRDefault="00D92884" w:rsidP="00D92884">
      <w:r>
        <w:t xml:space="preserve">Please submit this completed application and all attachments </w:t>
      </w:r>
      <w:r w:rsidR="00366393">
        <w:t xml:space="preserve">by </w:t>
      </w:r>
      <w:r>
        <w:t>May 1</w:t>
      </w:r>
      <w:r w:rsidR="00366393">
        <w:t>5</w:t>
      </w:r>
      <w:r>
        <w:t>, 202</w:t>
      </w:r>
      <w:r w:rsidR="005B793E">
        <w:t>6</w:t>
      </w:r>
      <w:r>
        <w:t xml:space="preserve"> to:</w:t>
      </w:r>
      <w:r>
        <w:br/>
        <w:t>Subject Line: Wallace Deveau Bursary Committee</w:t>
      </w:r>
      <w:r>
        <w:br/>
      </w:r>
      <w:r w:rsidRPr="00D92884">
        <w:t>president@chbawings.org</w:t>
      </w:r>
    </w:p>
    <w:sectPr w:rsidR="00B855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5453377">
    <w:abstractNumId w:val="8"/>
  </w:num>
  <w:num w:numId="2" w16cid:durableId="259140601">
    <w:abstractNumId w:val="6"/>
  </w:num>
  <w:num w:numId="3" w16cid:durableId="720444457">
    <w:abstractNumId w:val="5"/>
  </w:num>
  <w:num w:numId="4" w16cid:durableId="234904461">
    <w:abstractNumId w:val="4"/>
  </w:num>
  <w:num w:numId="5" w16cid:durableId="219101870">
    <w:abstractNumId w:val="7"/>
  </w:num>
  <w:num w:numId="6" w16cid:durableId="57285866">
    <w:abstractNumId w:val="3"/>
  </w:num>
  <w:num w:numId="7" w16cid:durableId="1842698534">
    <w:abstractNumId w:val="2"/>
  </w:num>
  <w:num w:numId="8" w16cid:durableId="513153884">
    <w:abstractNumId w:val="1"/>
  </w:num>
  <w:num w:numId="9" w16cid:durableId="48123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6393"/>
    <w:rsid w:val="003B6A9B"/>
    <w:rsid w:val="005B793E"/>
    <w:rsid w:val="006970BC"/>
    <w:rsid w:val="007C2AED"/>
    <w:rsid w:val="009209C1"/>
    <w:rsid w:val="00A932B0"/>
    <w:rsid w:val="00AA1D8D"/>
    <w:rsid w:val="00B47730"/>
    <w:rsid w:val="00B855CE"/>
    <w:rsid w:val="00C217AF"/>
    <w:rsid w:val="00CB0664"/>
    <w:rsid w:val="00D92884"/>
    <w:rsid w:val="00EB4E75"/>
    <w:rsid w:val="00EC717A"/>
    <w:rsid w:val="00F14A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548D2"/>
  <w14:defaultImageDpi w14:val="300"/>
  <w15:docId w15:val="{5B6F79E8-1C78-7944-83A8-26265777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436915-4EF0-0746-AF10-D04DC2AF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Graham- Hupman</cp:lastModifiedBy>
  <cp:revision>5</cp:revision>
  <dcterms:created xsi:type="dcterms:W3CDTF">2026-04-27T23:19:00Z</dcterms:created>
  <dcterms:modified xsi:type="dcterms:W3CDTF">2026-04-27T23:25:00Z</dcterms:modified>
  <cp:category/>
</cp:coreProperties>
</file>