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Jersey Policy and Condition Form</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line="432"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Chester Minor Hockey Association provides jerseys for players of the association to wear. These jerseys represent a substantial investment by you our members. Treat your CMHA jersey with respect and wear it with pride, so others may do so in following years. Please review CMHA’s jersey policy. A parent/guardian must sign the Jersey Tracking Form. This signature acknowledges that these rules will be followed for the season and the form will document the condition of your player’s jersey at the beginning of the season.  </w:t>
      </w:r>
    </w:p>
    <w:p w:rsidR="00000000" w:rsidDel="00000000" w:rsidP="00000000" w:rsidRDefault="00000000" w:rsidRPr="00000000" w14:paraId="00000003">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432"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Name Bars, Sponsors and A’s or C’s must be sewn on NOT IRONED or GLUED. Also they must be removed from the Jersey prior to being returned. </w:t>
      </w:r>
    </w:p>
    <w:p w:rsidR="00000000" w:rsidDel="00000000" w:rsidP="00000000" w:rsidRDefault="00000000" w:rsidRPr="00000000" w14:paraId="00000004">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432"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Jerseys are not to be signed, or affixed with any other items unless approved by CMHA.</w:t>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432"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Jerseys are for GAMES ONLY. They ARE NOT to be worn to practice. Jerseys ARE NOT to be worn as clothing outside the rink.</w:t>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432"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Jerseys ARE NOT to be left in gear bags after use. This is the biggest cause of damage including mold spotting, discoloration and rust stains. They MUST be hung to dry after each game. </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432"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Jerseys should be washed periodically to maintain their appearance and remove any stains or odors. Wash jerseys in cold water with detergent. Avoid fabric softeners or additives. ALWAYS hang jerseys to dry. Never place jerseys in the dryer. This can cause name bars to melt to the jersey fabrics. </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432"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 the completion of the season, jerseys are to be washed and promptly returned to the Coach/Manager who will return to CMHA as a team set. </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432"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Any jersey not returned by April 30th or showing signs of abuse (other than normal wear and tear) will be charged to the player at $100 per jersey.</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pacing w:after="180" w:line="432"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Jerseys not returned by April 30th or by the teams final end of year gathering/party will result in a $100 per jersey fee being added to the player’s registration the following year. No player will be registered until this jersey fee is paid.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bookmarkStart w:colFirst="0" w:colLast="0" w:name="_heading=h.r2s8lqu52ils" w:id="0"/>
      <w:bookmarkEnd w:id="0"/>
      <w:r w:rsidDel="00000000" w:rsidR="00000000" w:rsidRPr="00000000">
        <w:rPr>
          <w:rtl w:val="0"/>
        </w:rPr>
      </w:r>
    </w:p>
    <w:p w:rsidR="00000000" w:rsidDel="00000000" w:rsidP="00000000" w:rsidRDefault="00000000" w:rsidRPr="00000000" w14:paraId="0000000D">
      <w:pPr>
        <w:pStyle w:val="Heading2"/>
        <w:rPr/>
      </w:pPr>
      <w:bookmarkStart w:colFirst="0" w:colLast="0" w:name="_heading=h.64tp9pw6nnm0" w:id="1"/>
      <w:bookmarkEnd w:id="1"/>
      <w:r w:rsidDel="00000000" w:rsidR="00000000" w:rsidRPr="00000000">
        <w:rPr>
          <w:rtl w:val="0"/>
        </w:rPr>
        <w:t xml:space="preserve">Jersey Condition Form</w:t>
      </w:r>
    </w:p>
    <w:tbl>
      <w:tblPr>
        <w:tblStyle w:val="Table1"/>
        <w:tblW w:w="8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4320"/>
        <w:tblGridChange w:id="0">
          <w:tblGrid>
            <w:gridCol w:w="4320"/>
            <w:gridCol w:w="4320"/>
          </w:tblGrid>
        </w:tblGridChange>
      </w:tblGrid>
      <w:tr>
        <w:trPr>
          <w:cantSplit w:val="0"/>
          <w:trHeight w:val="242.919921875" w:hRule="atLeast"/>
          <w:tblHeader w:val="0"/>
        </w:trPr>
        <w:tc>
          <w:tcPr/>
          <w:p w:rsidR="00000000" w:rsidDel="00000000" w:rsidP="00000000" w:rsidRDefault="00000000" w:rsidRPr="00000000" w14:paraId="0000000E">
            <w:pPr>
              <w:rPr/>
            </w:pPr>
            <w:r w:rsidDel="00000000" w:rsidR="00000000" w:rsidRPr="00000000">
              <w:rPr>
                <w:rtl w:val="0"/>
              </w:rPr>
              <w:t xml:space="preserve">Season</w:t>
            </w:r>
          </w:p>
        </w:tc>
        <w:tc>
          <w:tcPr/>
          <w:p w:rsidR="00000000" w:rsidDel="00000000" w:rsidP="00000000" w:rsidRDefault="00000000" w:rsidRPr="00000000" w14:paraId="0000000F">
            <w:pPr>
              <w:rPr/>
            </w:pPr>
            <w:r w:rsidDel="00000000" w:rsidR="00000000" w:rsidRPr="00000000">
              <w:rPr>
                <w:rtl w:val="0"/>
              </w:rPr>
              <w:t xml:space="preserve">2025-2026</w:t>
            </w:r>
          </w:p>
        </w:tc>
      </w:tr>
    </w:tbl>
    <w:p w:rsidR="00000000" w:rsidDel="00000000" w:rsidP="00000000" w:rsidRDefault="00000000" w:rsidRPr="00000000" w14:paraId="00000010">
      <w:pPr>
        <w:pStyle w:val="Heading2"/>
        <w:rPr/>
      </w:pPr>
      <w:r w:rsidDel="00000000" w:rsidR="00000000" w:rsidRPr="00000000">
        <w:rPr>
          <w:rtl w:val="0"/>
        </w:rPr>
        <w:t xml:space="preserve">Player Information</w:t>
      </w:r>
    </w:p>
    <w:tbl>
      <w:tblPr>
        <w:tblStyle w:val="Table2"/>
        <w:tblW w:w="8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4320"/>
        <w:tblGridChange w:id="0">
          <w:tblGrid>
            <w:gridCol w:w="4320"/>
            <w:gridCol w:w="4320"/>
          </w:tblGrid>
        </w:tblGridChange>
      </w:tblGrid>
      <w:tr>
        <w:trPr>
          <w:cantSplit w:val="0"/>
          <w:trHeight w:val="242.919921875" w:hRule="atLeast"/>
          <w:tblHeader w:val="0"/>
        </w:trPr>
        <w:tc>
          <w:tcPr/>
          <w:p w:rsidR="00000000" w:rsidDel="00000000" w:rsidP="00000000" w:rsidRDefault="00000000" w:rsidRPr="00000000" w14:paraId="00000011">
            <w:pPr>
              <w:rPr/>
            </w:pPr>
            <w:r w:rsidDel="00000000" w:rsidR="00000000" w:rsidRPr="00000000">
              <w:rPr>
                <w:rtl w:val="0"/>
              </w:rPr>
              <w:t xml:space="preserve">Player Name:</w:t>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Team:</w:t>
            </w:r>
          </w:p>
        </w:tc>
        <w:tc>
          <w:tcPr/>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Jersey Number:</w:t>
            </w:r>
          </w:p>
        </w:tc>
        <w:tc>
          <w:tcPr/>
          <w:p w:rsidR="00000000" w:rsidDel="00000000" w:rsidP="00000000" w:rsidRDefault="00000000" w:rsidRPr="00000000" w14:paraId="00000016">
            <w:pPr>
              <w:rPr/>
            </w:pPr>
            <w:r w:rsidDel="00000000" w:rsidR="00000000" w:rsidRPr="00000000">
              <w:rPr>
                <w:rtl w:val="0"/>
              </w:rPr>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Jersey Size:</w:t>
            </w:r>
          </w:p>
        </w:tc>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Parent/Guardian Name:</w:t>
            </w:r>
          </w:p>
        </w:tc>
        <w:tc>
          <w:tcPr/>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pStyle w:val="Heading2"/>
        <w:rPr/>
      </w:pPr>
      <w:r w:rsidDel="00000000" w:rsidR="00000000" w:rsidRPr="00000000">
        <w:rPr>
          <w:rtl w:val="0"/>
        </w:rPr>
        <w:t xml:space="preserve">Condition at Start of Season</w:t>
      </w:r>
    </w:p>
    <w:tbl>
      <w:tblPr>
        <w:tblStyle w:val="Table3"/>
        <w:tblW w:w="8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01C">
            <w:pPr>
              <w:rPr/>
            </w:pPr>
            <w:r w:rsidDel="00000000" w:rsidR="00000000" w:rsidRPr="00000000">
              <w:rPr>
                <w:rtl w:val="0"/>
              </w:rPr>
              <w:t xml:space="preserve">Date Issued:</w:t>
            </w:r>
          </w:p>
        </w:tc>
        <w:tc>
          <w:tcPr/>
          <w:p w:rsidR="00000000" w:rsidDel="00000000" w:rsidP="00000000" w:rsidRDefault="00000000" w:rsidRPr="00000000" w14:paraId="0000001D">
            <w:pPr>
              <w:rPr/>
            </w:pPr>
            <w:r w:rsidDel="00000000" w:rsidR="00000000" w:rsidRPr="00000000">
              <w:rPr>
                <w:rtl w:val="0"/>
              </w:rPr>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Condition Description (e.g., marks, wear, numbering):</w:t>
            </w:r>
          </w:p>
        </w:tc>
        <w:tc>
          <w:tcPr/>
          <w:p w:rsidR="00000000" w:rsidDel="00000000" w:rsidP="00000000" w:rsidRDefault="00000000" w:rsidRPr="00000000" w14:paraId="0000001F">
            <w:pPr>
              <w:rPr/>
            </w:pPr>
            <w:r w:rsidDel="00000000" w:rsidR="00000000" w:rsidRPr="00000000">
              <w:rPr>
                <w:rtl w:val="0"/>
              </w:rPr>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Checklist of Concerns:</w:t>
            </w:r>
          </w:p>
        </w:tc>
        <w:tc>
          <w:tcPr/>
          <w:p w:rsidR="00000000" w:rsidDel="00000000" w:rsidP="00000000" w:rsidRDefault="00000000" w:rsidRPr="00000000" w14:paraId="00000021">
            <w:pPr>
              <w:rPr/>
            </w:pPr>
            <w:r w:rsidDel="00000000" w:rsidR="00000000" w:rsidRPr="00000000">
              <w:rPr>
                <w:rtl w:val="0"/>
              </w:rPr>
              <w:t xml:space="preserve">[ ] Stains or Discoloration</w:t>
              <w:br w:type="textWrapping"/>
              <w:t xml:space="preserve">[ ] Tears or Holes</w:t>
              <w:br w:type="textWrapping"/>
              <w:t xml:space="preserve">[ ] Loose Threads or Seams</w:t>
              <w:br w:type="textWrapping"/>
              <w:t xml:space="preserve">[ ] Fading Numbers or Letters</w:t>
              <w:br w:type="textWrapping"/>
              <w:t xml:space="preserve">[ ] Missing Patches or Logos</w:t>
              <w:br w:type="textWrapping"/>
              <w:t xml:space="preserve">[ ] Odor or Residue</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Signature (Player/Parent):</w:t>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r w:rsidDel="00000000" w:rsidR="00000000" w:rsidRPr="00000000">
        <w:rPr>
          <w:rtl w:val="0"/>
        </w:rPr>
        <w:t xml:space="preserve">Condition at End of Season</w:t>
      </w:r>
    </w:p>
    <w:tbl>
      <w:tblPr>
        <w:tblStyle w:val="Table4"/>
        <w:tblW w:w="8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026">
            <w:pPr>
              <w:rPr/>
            </w:pPr>
            <w:r w:rsidDel="00000000" w:rsidR="00000000" w:rsidRPr="00000000">
              <w:rPr>
                <w:rtl w:val="0"/>
              </w:rPr>
              <w:t xml:space="preserve">Date Returned:</w:t>
            </w:r>
          </w:p>
        </w:tc>
        <w:tc>
          <w:tcPr/>
          <w:p w:rsidR="00000000" w:rsidDel="00000000" w:rsidP="00000000" w:rsidRDefault="00000000" w:rsidRPr="00000000" w14:paraId="00000027">
            <w:pPr>
              <w:rPr/>
            </w:pPr>
            <w:r w:rsidDel="00000000" w:rsidR="00000000" w:rsidRPr="00000000">
              <w:rPr>
                <w:rtl w:val="0"/>
              </w:rPr>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Condition Description (e.g., damage, wear, missing patches):</w:t>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Checklist of Concerns:</w:t>
            </w:r>
          </w:p>
        </w:tc>
        <w:tc>
          <w:tcPr/>
          <w:p w:rsidR="00000000" w:rsidDel="00000000" w:rsidP="00000000" w:rsidRDefault="00000000" w:rsidRPr="00000000" w14:paraId="0000002B">
            <w:pPr>
              <w:rPr/>
            </w:pPr>
            <w:r w:rsidDel="00000000" w:rsidR="00000000" w:rsidRPr="00000000">
              <w:rPr>
                <w:rtl w:val="0"/>
              </w:rPr>
              <w:t xml:space="preserve">[ ] Stains or Discoloration</w:t>
              <w:br w:type="textWrapping"/>
              <w:t xml:space="preserve">[ ] Tears or Holes</w:t>
              <w:br w:type="textWrapping"/>
              <w:t xml:space="preserve">[ ] Loose Threads or Seams</w:t>
              <w:br w:type="textWrapping"/>
              <w:t xml:space="preserve">[ ] Fading Numbers or Letters</w:t>
              <w:br w:type="textWrapping"/>
              <w:t xml:space="preserve">[ ] Missing Patches or Logos</w:t>
              <w:br w:type="textWrapping"/>
              <w:t xml:space="preserve">[ ] Odor or Residue</w:t>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Signature (CMHA Representative):</w:t>
            </w:r>
          </w:p>
        </w:tc>
        <w:tc>
          <w:tcPr/>
          <w:p w:rsidR="00000000" w:rsidDel="00000000" w:rsidP="00000000" w:rsidRDefault="00000000" w:rsidRPr="00000000" w14:paraId="0000002D">
            <w:pPr>
              <w:rPr/>
            </w:pP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Fee(s) charged (if applicable)</w:t>
            </w:r>
          </w:p>
        </w:tc>
        <w:tc>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rPr/>
      </w:pPr>
      <w:r w:rsidDel="00000000" w:rsidR="00000000" w:rsidRPr="00000000">
        <w:rPr>
          <w:rtl w:val="0"/>
        </w:rPr>
        <w:t xml:space="preserve">Additional Condition Notes:</w:t>
      </w:r>
    </w:p>
    <w:p w:rsidR="00000000" w:rsidDel="00000000" w:rsidP="00000000" w:rsidRDefault="00000000" w:rsidRPr="00000000" w14:paraId="00000032">
      <w:pPr>
        <w:rPr/>
      </w:pPr>
      <w:r w:rsidDel="00000000" w:rsidR="00000000" w:rsidRPr="00000000">
        <w:rPr>
          <w:rtl w:val="0"/>
        </w:rPr>
        <w:br w:type="textWrapping"/>
        <w:br w:type="textWrapping"/>
        <w:br w:type="textWrapping"/>
      </w:r>
    </w:p>
    <w:sectPr>
      <w:headerReference r:id="rId7" w:type="default"/>
      <w:headerReference r:id="rId8" w:type="first"/>
      <w:footerReference r:id="rId9" w:type="default"/>
      <w:footerReference r:id="rId10" w:type="firs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ind w:left="7200" w:firstLine="720"/>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spacing w:line="240" w:lineRule="auto"/>
      <w:ind w:left="2160" w:firstLine="0"/>
      <w:rPr>
        <w:rFonts w:ascii="Calibri" w:cs="Calibri" w:eastAsia="Calibri" w:hAnsi="Calibri"/>
        <w:sz w:val="34"/>
        <w:szCs w:val="34"/>
      </w:rPr>
    </w:pPr>
    <w:r w:rsidDel="00000000" w:rsidR="00000000" w:rsidRPr="00000000">
      <w:rPr>
        <w:rFonts w:ascii="Calibri" w:cs="Calibri" w:eastAsia="Calibri" w:hAnsi="Calibri"/>
        <w:color w:val="17365d"/>
        <w:sz w:val="30"/>
        <w:szCs w:val="30"/>
        <w:rtl w:val="0"/>
      </w:rPr>
      <w:t xml:space="preserve">Chester Minor Hockey Association</w:t>
      <w:br w:type="textWrapping"/>
    </w:r>
    <w:r w:rsidDel="00000000" w:rsidR="00000000" w:rsidRPr="00000000">
      <w:rPr>
        <w:rFonts w:ascii="Calibri" w:cs="Calibri" w:eastAsia="Calibri" w:hAnsi="Calibri"/>
        <w:sz w:val="21"/>
        <w:szCs w:val="21"/>
        <w:highlight w:val="white"/>
        <w:rtl w:val="0"/>
      </w:rPr>
      <w:t xml:space="preserve">PO Box 61, </w:t>
    </w:r>
    <w:r w:rsidDel="00000000" w:rsidR="00000000" w:rsidRPr="00000000">
      <w:rPr>
        <w:rFonts w:ascii="Calibri" w:cs="Calibri" w:eastAsia="Calibri" w:hAnsi="Calibri"/>
        <w:sz w:val="21"/>
        <w:szCs w:val="21"/>
        <w:highlight w:val="white"/>
        <w:rtl w:val="0"/>
      </w:rPr>
      <w:t xml:space="preserve">Chester</w:t>
    </w:r>
    <w:r w:rsidDel="00000000" w:rsidR="00000000" w:rsidRPr="00000000">
      <w:rPr>
        <w:rFonts w:ascii="Calibri" w:cs="Calibri" w:eastAsia="Calibri" w:hAnsi="Calibri"/>
        <w:sz w:val="21"/>
        <w:szCs w:val="21"/>
        <w:highlight w:val="white"/>
        <w:rtl w:val="0"/>
      </w:rPr>
      <w:t xml:space="preserve">, NS B0J 1J0</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-323849</wp:posOffset>
          </wp:positionV>
          <wp:extent cx="1254604" cy="8524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4604" cy="8524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Awz4O3XKRrhDBQoUuGrn/lkKNw==">CgMxLjAyDmgucjJzOGxxdTUyaWxzMg5oLjY0dHA5cHc2bm5tMDgAciExNjdDOFFINUtmZlRYN0p2VjFncEREV0k4UkMzWlpPbXo=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